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3876" w14:textId="419DCFA2" w:rsidR="00834989" w:rsidRDefault="00812FF4" w:rsidP="005C3DDE">
      <w:pPr>
        <w:pStyle w:val="Title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7DE9C8" wp14:editId="381E309D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1087120" cy="527662"/>
            <wp:effectExtent l="0" t="0" r="0" b="6350"/>
            <wp:wrapThrough wrapText="bothSides">
              <wp:wrapPolygon edited="0">
                <wp:start x="0" y="0"/>
                <wp:lineTo x="0" y="21080"/>
                <wp:lineTo x="21196" y="21080"/>
                <wp:lineTo x="21196" y="0"/>
                <wp:lineTo x="0" y="0"/>
              </wp:wrapPolygon>
            </wp:wrapThrough>
            <wp:docPr id="1154612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52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17DE9" w14:textId="79610F9C" w:rsidR="00834989" w:rsidRDefault="00834989" w:rsidP="005C3DDE">
      <w:pPr>
        <w:pStyle w:val="Title"/>
        <w:jc w:val="center"/>
        <w:rPr>
          <w:b/>
          <w:bCs/>
          <w:sz w:val="28"/>
          <w:szCs w:val="28"/>
        </w:rPr>
      </w:pPr>
    </w:p>
    <w:p w14:paraId="38BB6FC7" w14:textId="0C916A0B" w:rsidR="00834989" w:rsidRDefault="00834989" w:rsidP="005C3DDE">
      <w:pPr>
        <w:pStyle w:val="Title"/>
        <w:jc w:val="center"/>
        <w:rPr>
          <w:b/>
          <w:bCs/>
          <w:sz w:val="28"/>
          <w:szCs w:val="28"/>
        </w:rPr>
      </w:pPr>
    </w:p>
    <w:p w14:paraId="104496FE" w14:textId="6FAF7229" w:rsidR="00584006" w:rsidRPr="005C3DDE" w:rsidRDefault="00434D13" w:rsidP="005C3DDE">
      <w:pPr>
        <w:pStyle w:val="Title"/>
        <w:jc w:val="center"/>
        <w:rPr>
          <w:b/>
          <w:bCs/>
          <w:sz w:val="28"/>
          <w:szCs w:val="28"/>
        </w:rPr>
      </w:pPr>
      <w:r w:rsidRPr="005C3DDE">
        <w:rPr>
          <w:b/>
          <w:bCs/>
          <w:sz w:val="28"/>
          <w:szCs w:val="28"/>
        </w:rPr>
        <w:t xml:space="preserve">San Juan County Building Permit </w:t>
      </w:r>
      <w:r w:rsidR="00C47F10">
        <w:rPr>
          <w:b/>
          <w:bCs/>
          <w:sz w:val="28"/>
          <w:szCs w:val="28"/>
        </w:rPr>
        <w:t>Checklist</w:t>
      </w:r>
    </w:p>
    <w:p w14:paraId="7DFCDEB8" w14:textId="77777777" w:rsidR="005C3DDE" w:rsidRDefault="00434D13" w:rsidP="005C3DDE">
      <w:pPr>
        <w:spacing w:after="0"/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IMPORTANT:</w:t>
      </w:r>
    </w:p>
    <w:p w14:paraId="6E041C4C" w14:textId="6D695C0A" w:rsidR="00584006" w:rsidRPr="005C3DDE" w:rsidRDefault="00434D13" w:rsidP="005C3DDE">
      <w:pPr>
        <w:spacing w:after="0"/>
        <w:rPr>
          <w:b/>
          <w:bCs/>
          <w:sz w:val="18"/>
          <w:szCs w:val="18"/>
        </w:rPr>
      </w:pPr>
      <w:r w:rsidRPr="005C3DDE">
        <w:rPr>
          <w:sz w:val="18"/>
          <w:szCs w:val="18"/>
        </w:rPr>
        <w:t>A building permit must be obtained before beginning any construction. Failure to do so may result in additional fees.</w:t>
      </w:r>
    </w:p>
    <w:p w14:paraId="2EBE8EEA" w14:textId="77777777" w:rsidR="00584006" w:rsidRPr="005C3DDE" w:rsidRDefault="00434D13">
      <w:pPr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WHEN A PERMIT IS REQUIRED:</w:t>
      </w:r>
    </w:p>
    <w:p w14:paraId="5F7D71DC" w14:textId="77777777" w:rsidR="00584006" w:rsidRPr="005C3DDE" w:rsidRDefault="00434D13" w:rsidP="00361CAF">
      <w:pPr>
        <w:pStyle w:val="ListBullet"/>
        <w:numPr>
          <w:ilvl w:val="0"/>
          <w:numId w:val="0"/>
        </w:numPr>
        <w:ind w:left="360"/>
        <w:rPr>
          <w:sz w:val="18"/>
          <w:szCs w:val="18"/>
        </w:rPr>
      </w:pPr>
      <w:r w:rsidRPr="005C3DDE">
        <w:rPr>
          <w:sz w:val="18"/>
          <w:szCs w:val="18"/>
        </w:rPr>
        <w:t>• New construction</w:t>
      </w:r>
    </w:p>
    <w:p w14:paraId="6A85F05E" w14:textId="77777777" w:rsidR="00584006" w:rsidRPr="005C3DDE" w:rsidRDefault="00434D13" w:rsidP="00361CAF">
      <w:pPr>
        <w:pStyle w:val="ListBullet"/>
        <w:numPr>
          <w:ilvl w:val="0"/>
          <w:numId w:val="0"/>
        </w:numPr>
        <w:ind w:left="360"/>
        <w:rPr>
          <w:sz w:val="18"/>
          <w:szCs w:val="18"/>
        </w:rPr>
      </w:pPr>
      <w:r w:rsidRPr="005C3DDE">
        <w:rPr>
          <w:sz w:val="18"/>
          <w:szCs w:val="18"/>
        </w:rPr>
        <w:t>• Moving a trailer or pre-built home onto a lot</w:t>
      </w:r>
    </w:p>
    <w:p w14:paraId="0B869F4A" w14:textId="0B802E4E" w:rsidR="00584006" w:rsidRPr="005C3DDE" w:rsidRDefault="00434D13" w:rsidP="00667296">
      <w:pPr>
        <w:pStyle w:val="ListBullet"/>
        <w:numPr>
          <w:ilvl w:val="0"/>
          <w:numId w:val="0"/>
        </w:numPr>
        <w:ind w:left="360"/>
        <w:rPr>
          <w:sz w:val="18"/>
          <w:szCs w:val="18"/>
        </w:rPr>
      </w:pPr>
      <w:r w:rsidRPr="005C3DDE">
        <w:rPr>
          <w:sz w:val="18"/>
          <w:szCs w:val="18"/>
        </w:rPr>
        <w:t>• Additions or remodeling</w:t>
      </w:r>
    </w:p>
    <w:p w14:paraId="46998D0F" w14:textId="77777777" w:rsidR="00584006" w:rsidRPr="005C3DDE" w:rsidRDefault="00434D13">
      <w:pPr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REQUIRED FOR APPLICATION:</w:t>
      </w:r>
    </w:p>
    <w:p w14:paraId="0BC5549D" w14:textId="166C93BF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Complete set of plans drawn to scale</w:t>
      </w:r>
    </w:p>
    <w:p w14:paraId="2C4BCE8C" w14:textId="760AD69B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Legal description and parcel number</w:t>
      </w:r>
    </w:p>
    <w:p w14:paraId="733F9D95" w14:textId="1E0CCFDC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Approved sewage system</w:t>
      </w:r>
    </w:p>
    <w:p w14:paraId="6A8D5D54" w14:textId="597F3379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Road encroachment permit</w:t>
      </w:r>
    </w:p>
    <w:p w14:paraId="4C4257A0" w14:textId="2A28D4E7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Completed permit application (signed)</w:t>
      </w:r>
    </w:p>
    <w:p w14:paraId="2828757C" w14:textId="66C5E02E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Owner/Builder certification (if applicable)</w:t>
      </w:r>
    </w:p>
    <w:p w14:paraId="332FE027" w14:textId="2EDA5365" w:rsidR="00584006" w:rsidRPr="005C3DDE" w:rsidRDefault="00434D13" w:rsidP="00B05C53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Contractor information and licenses</w:t>
      </w:r>
    </w:p>
    <w:p w14:paraId="5E2CA010" w14:textId="3454D332" w:rsidR="00584006" w:rsidRPr="005C3DDE" w:rsidRDefault="00434D13" w:rsidP="00667296">
      <w:pPr>
        <w:pStyle w:val="ListBullet"/>
        <w:numPr>
          <w:ilvl w:val="0"/>
          <w:numId w:val="12"/>
        </w:numPr>
        <w:rPr>
          <w:sz w:val="18"/>
          <w:szCs w:val="18"/>
        </w:rPr>
      </w:pPr>
      <w:r w:rsidRPr="005C3DDE">
        <w:rPr>
          <w:sz w:val="18"/>
          <w:szCs w:val="18"/>
        </w:rPr>
        <w:t>Proof of property ownership or notarized permission</w:t>
      </w:r>
      <w:r w:rsidR="005C3DDE" w:rsidRPr="005C3DDE">
        <w:rPr>
          <w:sz w:val="18"/>
          <w:szCs w:val="18"/>
        </w:rPr>
        <w:t xml:space="preserve"> (</w:t>
      </w:r>
      <w:r w:rsidR="00AF53D1">
        <w:rPr>
          <w:sz w:val="18"/>
          <w:szCs w:val="18"/>
        </w:rPr>
        <w:t>Tax Roll or Title Report)</w:t>
      </w:r>
    </w:p>
    <w:p w14:paraId="71057873" w14:textId="77777777" w:rsidR="00584006" w:rsidRPr="005C3DDE" w:rsidRDefault="00434D13">
      <w:pPr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RECOMMENDED FOR OWNERS:</w:t>
      </w:r>
    </w:p>
    <w:p w14:paraId="79EAD088" w14:textId="35D7D361" w:rsidR="00584006" w:rsidRPr="005C3DDE" w:rsidRDefault="00434D13" w:rsidP="00B05C53">
      <w:pPr>
        <w:pStyle w:val="ListBullet"/>
        <w:numPr>
          <w:ilvl w:val="0"/>
          <w:numId w:val="13"/>
        </w:numPr>
        <w:rPr>
          <w:sz w:val="18"/>
          <w:szCs w:val="18"/>
        </w:rPr>
      </w:pPr>
      <w:r w:rsidRPr="005C3DDE">
        <w:rPr>
          <w:sz w:val="18"/>
          <w:szCs w:val="18"/>
        </w:rPr>
        <w:t>Written bid or estimate</w:t>
      </w:r>
    </w:p>
    <w:p w14:paraId="404EDBE1" w14:textId="626B6DC7" w:rsidR="00584006" w:rsidRPr="005C3DDE" w:rsidRDefault="00434D13" w:rsidP="00B05C53">
      <w:pPr>
        <w:pStyle w:val="ListBullet"/>
        <w:numPr>
          <w:ilvl w:val="0"/>
          <w:numId w:val="13"/>
        </w:numPr>
        <w:rPr>
          <w:sz w:val="18"/>
          <w:szCs w:val="18"/>
        </w:rPr>
      </w:pPr>
      <w:r w:rsidRPr="005C3DDE">
        <w:rPr>
          <w:sz w:val="18"/>
          <w:szCs w:val="18"/>
        </w:rPr>
        <w:t>Signed construction contract</w:t>
      </w:r>
    </w:p>
    <w:p w14:paraId="7FD357EF" w14:textId="68473385" w:rsidR="00584006" w:rsidRPr="005C3DDE" w:rsidRDefault="00434D13" w:rsidP="00667296">
      <w:pPr>
        <w:pStyle w:val="ListBullet"/>
        <w:numPr>
          <w:ilvl w:val="0"/>
          <w:numId w:val="13"/>
        </w:numPr>
        <w:rPr>
          <w:sz w:val="18"/>
          <w:szCs w:val="18"/>
        </w:rPr>
      </w:pPr>
      <w:r w:rsidRPr="005C3DDE">
        <w:rPr>
          <w:sz w:val="18"/>
          <w:szCs w:val="18"/>
        </w:rPr>
        <w:t>Proof of contractor liability insurance</w:t>
      </w:r>
    </w:p>
    <w:p w14:paraId="69E162BC" w14:textId="77777777" w:rsidR="00584006" w:rsidRPr="005C3DDE" w:rsidRDefault="00434D13">
      <w:pPr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INSPECTIONS (48-hour notice required):</w:t>
      </w:r>
    </w:p>
    <w:p w14:paraId="0695AA54" w14:textId="0E1E141E" w:rsidR="00584006" w:rsidRPr="005C3DDE" w:rsidRDefault="00434D13" w:rsidP="00B05C53">
      <w:pPr>
        <w:pStyle w:val="ListBullet"/>
        <w:numPr>
          <w:ilvl w:val="0"/>
          <w:numId w:val="14"/>
        </w:numPr>
        <w:rPr>
          <w:sz w:val="18"/>
          <w:szCs w:val="18"/>
        </w:rPr>
      </w:pPr>
      <w:r w:rsidRPr="005C3DDE">
        <w:rPr>
          <w:sz w:val="18"/>
          <w:szCs w:val="18"/>
        </w:rPr>
        <w:t>Foundation Inspection</w:t>
      </w:r>
    </w:p>
    <w:p w14:paraId="36B41ECD" w14:textId="0EAD88E4" w:rsidR="00584006" w:rsidRPr="005C3DDE" w:rsidRDefault="00434D13" w:rsidP="00B05C53">
      <w:pPr>
        <w:pStyle w:val="ListBullet"/>
        <w:numPr>
          <w:ilvl w:val="0"/>
          <w:numId w:val="14"/>
        </w:numPr>
        <w:rPr>
          <w:sz w:val="18"/>
          <w:szCs w:val="18"/>
        </w:rPr>
      </w:pPr>
      <w:r w:rsidRPr="005C3DDE">
        <w:rPr>
          <w:sz w:val="18"/>
          <w:szCs w:val="18"/>
        </w:rPr>
        <w:t>4-Way Inspection (Framing, Electrical, Plumbing, Mechanical)</w:t>
      </w:r>
    </w:p>
    <w:p w14:paraId="370E607C" w14:textId="09A87161" w:rsidR="00584006" w:rsidRPr="005C3DDE" w:rsidRDefault="00434D13" w:rsidP="00B05C53">
      <w:pPr>
        <w:pStyle w:val="ListBullet"/>
        <w:numPr>
          <w:ilvl w:val="0"/>
          <w:numId w:val="14"/>
        </w:numPr>
        <w:rPr>
          <w:sz w:val="18"/>
          <w:szCs w:val="18"/>
        </w:rPr>
      </w:pPr>
      <w:r w:rsidRPr="005C3DDE">
        <w:rPr>
          <w:sz w:val="18"/>
          <w:szCs w:val="18"/>
        </w:rPr>
        <w:t>Final Inspection (before occupancy)</w:t>
      </w:r>
    </w:p>
    <w:p w14:paraId="173C8A75" w14:textId="06C1CAD6" w:rsidR="00584006" w:rsidRPr="005C3DDE" w:rsidRDefault="00434D13" w:rsidP="004B589B">
      <w:pPr>
        <w:pStyle w:val="ListBullet"/>
        <w:numPr>
          <w:ilvl w:val="0"/>
          <w:numId w:val="14"/>
        </w:numPr>
        <w:rPr>
          <w:sz w:val="18"/>
          <w:szCs w:val="18"/>
        </w:rPr>
      </w:pPr>
      <w:r w:rsidRPr="005C3DDE">
        <w:rPr>
          <w:sz w:val="18"/>
          <w:szCs w:val="18"/>
        </w:rPr>
        <w:t>Septic Inspection (if applicable)</w:t>
      </w:r>
    </w:p>
    <w:p w14:paraId="089874B0" w14:textId="77777777" w:rsidR="00584006" w:rsidRPr="005C3DDE" w:rsidRDefault="00434D13">
      <w:pPr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PLAN REQUIREMENTS:</w:t>
      </w:r>
    </w:p>
    <w:p w14:paraId="5BC130AB" w14:textId="0D73797A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Site Plan</w:t>
      </w:r>
    </w:p>
    <w:p w14:paraId="1D74FAD2" w14:textId="1804FAFE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Building Elevations</w:t>
      </w:r>
    </w:p>
    <w:p w14:paraId="2BC716F1" w14:textId="2612DD6A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Architectural Plans</w:t>
      </w:r>
    </w:p>
    <w:p w14:paraId="0FC7EE6D" w14:textId="1E1B59F4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Foundation Plan</w:t>
      </w:r>
    </w:p>
    <w:p w14:paraId="04127B08" w14:textId="651ED800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Framing Plan</w:t>
      </w:r>
    </w:p>
    <w:p w14:paraId="5406948F" w14:textId="5B6F04EF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Roof Plan</w:t>
      </w:r>
    </w:p>
    <w:p w14:paraId="1B7E03B3" w14:textId="5246CB23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Electrical Layout</w:t>
      </w:r>
    </w:p>
    <w:p w14:paraId="4C60A405" w14:textId="4A549550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Plumbing Layout</w:t>
      </w:r>
    </w:p>
    <w:p w14:paraId="32814449" w14:textId="2BE51E7D" w:rsidR="00584006" w:rsidRPr="005C3DDE" w:rsidRDefault="00434D13" w:rsidP="00B05C53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Mechanical Layout</w:t>
      </w:r>
    </w:p>
    <w:p w14:paraId="4B5F58C3" w14:textId="3747544B" w:rsidR="00584006" w:rsidRPr="005C3DDE" w:rsidRDefault="00434D13" w:rsidP="00667296">
      <w:pPr>
        <w:pStyle w:val="ListBullet"/>
        <w:numPr>
          <w:ilvl w:val="0"/>
          <w:numId w:val="16"/>
        </w:numPr>
        <w:rPr>
          <w:sz w:val="18"/>
          <w:szCs w:val="18"/>
        </w:rPr>
      </w:pPr>
      <w:r w:rsidRPr="005C3DDE">
        <w:rPr>
          <w:sz w:val="18"/>
          <w:szCs w:val="18"/>
        </w:rPr>
        <w:t>Additional construction details</w:t>
      </w:r>
    </w:p>
    <w:p w14:paraId="728E8D07" w14:textId="77777777" w:rsidR="005C3DDE" w:rsidRDefault="00434D13" w:rsidP="005C3DDE">
      <w:pPr>
        <w:spacing w:after="0"/>
        <w:rPr>
          <w:b/>
          <w:bCs/>
          <w:sz w:val="18"/>
          <w:szCs w:val="18"/>
        </w:rPr>
      </w:pPr>
      <w:r w:rsidRPr="005C3DDE">
        <w:rPr>
          <w:b/>
          <w:bCs/>
          <w:sz w:val="18"/>
          <w:szCs w:val="18"/>
        </w:rPr>
        <w:t>CONTACT:</w:t>
      </w:r>
    </w:p>
    <w:p w14:paraId="6FE73E4A" w14:textId="16E5377E" w:rsidR="00584006" w:rsidRPr="005C3DDE" w:rsidRDefault="00434D13" w:rsidP="005C3DDE">
      <w:pPr>
        <w:spacing w:after="0"/>
        <w:rPr>
          <w:b/>
          <w:bCs/>
          <w:sz w:val="18"/>
          <w:szCs w:val="18"/>
        </w:rPr>
      </w:pPr>
      <w:r w:rsidRPr="005C3DDE">
        <w:rPr>
          <w:sz w:val="18"/>
          <w:szCs w:val="18"/>
        </w:rPr>
        <w:t>San Juan County Building Department</w:t>
      </w:r>
    </w:p>
    <w:p w14:paraId="3B2BF82D" w14:textId="264FD5A0" w:rsidR="005C3DDE" w:rsidRPr="005C3DDE" w:rsidRDefault="005C3DDE" w:rsidP="005C3DDE">
      <w:pPr>
        <w:spacing w:after="0"/>
        <w:rPr>
          <w:sz w:val="18"/>
          <w:szCs w:val="18"/>
        </w:rPr>
      </w:pPr>
      <w:r w:rsidRPr="005C3DDE">
        <w:rPr>
          <w:sz w:val="18"/>
          <w:szCs w:val="18"/>
        </w:rPr>
        <w:t>Corey Coleman Building Official</w:t>
      </w:r>
    </w:p>
    <w:p w14:paraId="154D8749" w14:textId="77777777" w:rsidR="00584006" w:rsidRPr="005C3DDE" w:rsidRDefault="00434D13" w:rsidP="005C3DDE">
      <w:pPr>
        <w:spacing w:after="0"/>
        <w:rPr>
          <w:sz w:val="18"/>
          <w:szCs w:val="18"/>
        </w:rPr>
      </w:pPr>
      <w:r w:rsidRPr="005C3DDE">
        <w:rPr>
          <w:sz w:val="18"/>
          <w:szCs w:val="18"/>
        </w:rPr>
        <w:t>Phone: (435) 587-3829</w:t>
      </w:r>
    </w:p>
    <w:p w14:paraId="5A4BAC4C" w14:textId="77777777" w:rsidR="00584006" w:rsidRPr="005C3DDE" w:rsidRDefault="00434D13" w:rsidP="005C3DDE">
      <w:pPr>
        <w:spacing w:after="0"/>
        <w:rPr>
          <w:sz w:val="18"/>
          <w:szCs w:val="18"/>
        </w:rPr>
      </w:pPr>
      <w:r w:rsidRPr="005C3DDE">
        <w:rPr>
          <w:sz w:val="18"/>
          <w:szCs w:val="18"/>
        </w:rPr>
        <w:t>Email: permits@sanjuancountyut.gov</w:t>
      </w:r>
    </w:p>
    <w:p w14:paraId="24CD5207" w14:textId="613D6476" w:rsidR="00584006" w:rsidRPr="00304CA0" w:rsidRDefault="00434D13" w:rsidP="005C3DDE">
      <w:pPr>
        <w:spacing w:after="0"/>
        <w:rPr>
          <w:sz w:val="18"/>
          <w:szCs w:val="18"/>
        </w:rPr>
      </w:pPr>
      <w:r w:rsidRPr="005C3DDE">
        <w:rPr>
          <w:sz w:val="18"/>
          <w:szCs w:val="18"/>
        </w:rPr>
        <w:t xml:space="preserve">Website: </w:t>
      </w:r>
      <w:hyperlink r:id="rId9" w:history="1">
        <w:r w:rsidR="005C3DDE" w:rsidRPr="005C3DDE">
          <w:rPr>
            <w:rStyle w:val="Hyperlink"/>
            <w:sz w:val="18"/>
            <w:szCs w:val="18"/>
          </w:rPr>
          <w:t>https://sanjuancountyut.gov/building</w:t>
        </w:r>
      </w:hyperlink>
      <w:r w:rsidR="005C3DDE" w:rsidRPr="005C3DDE">
        <w:rPr>
          <w:sz w:val="18"/>
          <w:szCs w:val="18"/>
        </w:rPr>
        <w:t xml:space="preserve"> (apply and pay for permits here)</w:t>
      </w:r>
    </w:p>
    <w:sectPr w:rsidR="00584006" w:rsidRPr="00304CA0" w:rsidSect="00812FF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B52D" w14:textId="77777777" w:rsidR="00EC6763" w:rsidRDefault="00EC6763" w:rsidP="004475C1">
      <w:pPr>
        <w:spacing w:after="0" w:line="240" w:lineRule="auto"/>
      </w:pPr>
      <w:r>
        <w:separator/>
      </w:r>
    </w:p>
  </w:endnote>
  <w:endnote w:type="continuationSeparator" w:id="0">
    <w:p w14:paraId="0B8D031B" w14:textId="77777777" w:rsidR="00EC6763" w:rsidRDefault="00EC6763" w:rsidP="0044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DD36" w14:textId="77777777" w:rsidR="00EC6763" w:rsidRDefault="00EC6763" w:rsidP="004475C1">
      <w:pPr>
        <w:spacing w:after="0" w:line="240" w:lineRule="auto"/>
      </w:pPr>
      <w:r>
        <w:separator/>
      </w:r>
    </w:p>
  </w:footnote>
  <w:footnote w:type="continuationSeparator" w:id="0">
    <w:p w14:paraId="3EA0B6B9" w14:textId="77777777" w:rsidR="00EC6763" w:rsidRDefault="00EC6763" w:rsidP="0044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777" w14:textId="77777777" w:rsidR="004475C1" w:rsidRDefault="0044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054C6"/>
    <w:multiLevelType w:val="hybridMultilevel"/>
    <w:tmpl w:val="F7D0A1E6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0C234DA3"/>
    <w:multiLevelType w:val="hybridMultilevel"/>
    <w:tmpl w:val="31A4BC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FA01DCF"/>
    <w:multiLevelType w:val="hybridMultilevel"/>
    <w:tmpl w:val="96CC9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87D3E"/>
    <w:multiLevelType w:val="hybridMultilevel"/>
    <w:tmpl w:val="138A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42CD"/>
    <w:multiLevelType w:val="hybridMultilevel"/>
    <w:tmpl w:val="79821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48D4"/>
    <w:multiLevelType w:val="hybridMultilevel"/>
    <w:tmpl w:val="5016D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1924"/>
    <w:multiLevelType w:val="hybridMultilevel"/>
    <w:tmpl w:val="A8FA204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14277003">
    <w:abstractNumId w:val="8"/>
  </w:num>
  <w:num w:numId="2" w16cid:durableId="14812147">
    <w:abstractNumId w:val="6"/>
  </w:num>
  <w:num w:numId="3" w16cid:durableId="1436709446">
    <w:abstractNumId w:val="5"/>
  </w:num>
  <w:num w:numId="4" w16cid:durableId="1059476998">
    <w:abstractNumId w:val="4"/>
  </w:num>
  <w:num w:numId="5" w16cid:durableId="1203593220">
    <w:abstractNumId w:val="7"/>
  </w:num>
  <w:num w:numId="6" w16cid:durableId="1284119707">
    <w:abstractNumId w:val="3"/>
  </w:num>
  <w:num w:numId="7" w16cid:durableId="414788975">
    <w:abstractNumId w:val="2"/>
  </w:num>
  <w:num w:numId="8" w16cid:durableId="1780292044">
    <w:abstractNumId w:val="1"/>
  </w:num>
  <w:num w:numId="9" w16cid:durableId="1785996912">
    <w:abstractNumId w:val="0"/>
  </w:num>
  <w:num w:numId="10" w16cid:durableId="1146776409">
    <w:abstractNumId w:val="10"/>
  </w:num>
  <w:num w:numId="11" w16cid:durableId="1953200860">
    <w:abstractNumId w:val="12"/>
  </w:num>
  <w:num w:numId="12" w16cid:durableId="361172336">
    <w:abstractNumId w:val="13"/>
  </w:num>
  <w:num w:numId="13" w16cid:durableId="1201669351">
    <w:abstractNumId w:val="14"/>
  </w:num>
  <w:num w:numId="14" w16cid:durableId="448011633">
    <w:abstractNumId w:val="15"/>
  </w:num>
  <w:num w:numId="15" w16cid:durableId="84152203">
    <w:abstractNumId w:val="9"/>
  </w:num>
  <w:num w:numId="16" w16cid:durableId="199178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3B5"/>
    <w:rsid w:val="0012206E"/>
    <w:rsid w:val="0015074B"/>
    <w:rsid w:val="001A4ABB"/>
    <w:rsid w:val="00290593"/>
    <w:rsid w:val="0029639D"/>
    <w:rsid w:val="00304CA0"/>
    <w:rsid w:val="00326F90"/>
    <w:rsid w:val="00361CAF"/>
    <w:rsid w:val="003E648C"/>
    <w:rsid w:val="00434D13"/>
    <w:rsid w:val="004475C1"/>
    <w:rsid w:val="0046093F"/>
    <w:rsid w:val="004B589B"/>
    <w:rsid w:val="004D0771"/>
    <w:rsid w:val="00584006"/>
    <w:rsid w:val="005C3DDE"/>
    <w:rsid w:val="00667296"/>
    <w:rsid w:val="00812FF4"/>
    <w:rsid w:val="00834989"/>
    <w:rsid w:val="009B5C8E"/>
    <w:rsid w:val="00AA1D8D"/>
    <w:rsid w:val="00AF53D1"/>
    <w:rsid w:val="00B05C53"/>
    <w:rsid w:val="00B3505E"/>
    <w:rsid w:val="00B47730"/>
    <w:rsid w:val="00C47F10"/>
    <w:rsid w:val="00CB0664"/>
    <w:rsid w:val="00D73526"/>
    <w:rsid w:val="00D85927"/>
    <w:rsid w:val="00DC01FA"/>
    <w:rsid w:val="00EC6763"/>
    <w:rsid w:val="00FC693F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F92975"/>
  <w14:defaultImageDpi w14:val="300"/>
  <w15:docId w15:val="{B64478C2-9C8C-4687-ACF8-879AA72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C3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njuancountyut.gov/buil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Tamra Lewis</cp:lastModifiedBy>
  <cp:revision>3</cp:revision>
  <cp:lastPrinted>2026-04-03T15:01:00Z</cp:lastPrinted>
  <dcterms:created xsi:type="dcterms:W3CDTF">2026-04-06T21:54:00Z</dcterms:created>
  <dcterms:modified xsi:type="dcterms:W3CDTF">2026-04-08T17:31:00Z</dcterms:modified>
  <cp:category/>
</cp:coreProperties>
</file>